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641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1"/>
          <w:rFonts w:ascii="Times New Roman" w:eastAsia="Times New Roman" w:hAnsi="Times New Roman" w:cs="Times New Roman"/>
        </w:rPr>
        <w:t>...</w:t>
      </w:r>
      <w:r>
        <w:rPr>
          <w:rStyle w:val="cat-ExternalSystemDefinedgrp-32rplc-12"/>
          <w:rFonts w:ascii="Times New Roman" w:eastAsia="Times New Roman" w:hAnsi="Times New Roman" w:cs="Times New Roman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860-008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№ 18880386240863142125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10.01.2024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 xml:space="preserve">86 № 362038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№ 18880386240863142125 от 10.01.2024 г.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0412365400135006412420173.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